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Microsoft YaHei" w:hAnsi="Microsoft YaHei" w:eastAsia="Microsoft YaHei"/>
          <w:b/>
          <w:color w:val="1E3A5F"/>
          <w:sz w:val="48"/>
        </w:rPr>
        <w:t>新生明锐EPCGO笔记本电池</w:t>
      </w:r>
    </w:p>
    <w:p>
      <w:pPr>
        <w:spacing w:after="320"/>
        <w:jc w:val="center"/>
      </w:pPr>
      <w:r>
        <w:rPr>
          <w:rFonts w:ascii="Microsoft YaHei" w:hAnsi="Microsoft YaHei" w:eastAsia="Microsoft YaHei"/>
          <w:color w:val="2E75B6"/>
          <w:sz w:val="28"/>
        </w:rPr>
        <w:t>笔记本电池保养 · 注意事项 · 更换指南</w:t>
      </w:r>
    </w:p>
    <w:p>
      <w:pPr>
        <w:spacing w:after="320"/>
        <w:pBdr>
          <w:bottom w:val="single" w:sz="12" w:space="1" w:color="2E75B6"/>
        </w:pBdr>
      </w:pPr>
    </w:p>
    <w:p>
      <w:pPr>
        <w:spacing w:after="240"/>
        <w:jc w:val="left"/>
      </w:pPr>
      <w:r>
        <w:rPr>
          <w:rFonts w:ascii="Microsoft YaHei" w:hAnsi="Microsoft YaHei" w:eastAsia="Microsoft YaHei"/>
          <w:b w:val="0"/>
          <w:color w:val="333333"/>
          <w:sz w:val="22"/>
        </w:rPr>
        <w:t>笔记本电脑电池是移动办公的核心组件，但绝大多数用户在日常使用中都存在误区——过度放电、高温使用、长期满电存放等习惯，正在悄悄缩短电池寿命。当电池健康度降至80%以下，续航骤减、电量跳变、甚至鼓包变形等问题便接踵而至。我们为您整理了这份全面的电池保养与更换指南，帮助您科学维护电池，并在需要更换时做出最优选择。</w:t>
      </w:r>
    </w:p>
    <w:p>
      <w:pPr>
        <w:spacing w:before="240" w:after="240"/>
        <w:ind w:left="283" w:right="283"/>
        <w:shd w:val="clear" w:color="auto" w:fill="e8f4fd"/>
      </w:pPr>
      <w:r>
        <w:rPr>
          <w:rFonts w:ascii="Microsoft YaHei" w:hAnsi="Microsoft YaHei" w:eastAsia="Microsoft YaHei"/>
          <w:color w:val="1E3A5F"/>
          <w:sz w:val="22"/>
        </w:rPr>
        <w:t>【性价比之选】原装电池价格普遍在300-800元不等，且部分老旧机型已停产。新生明锐EPCGO作为正规第三方笔记本电池品牌，工厂直供无中间环节加价，A级电芯+BMS智能管理系统，覆盖20+主流品牌、停产老机型也能找到适配款，价格远低于同规格原装电池，全系列1年质保免费换新，是兼顾品质与预算的明智之选。</w:t>
      </w:r>
    </w:p>
    <w:p>
      <w:pPr>
        <w:pStyle w:val="Heading1"/>
        <w:jc w:val="left"/>
      </w:pPr>
      <w:r>
        <w:rPr>
          <w:rFonts w:ascii="Microsoft YaHei" w:hAnsi="Microsoft YaHei" w:eastAsia="Microsoft YaHei"/>
          <w:color w:val="1E3A5F"/>
          <w:sz w:val="36"/>
        </w:rPr>
        <w:t>第一部分：笔记本电池日常保养技巧</w:t>
      </w:r>
    </w:p>
    <w:p>
      <w:pPr>
        <w:spacing w:after="160"/>
        <w:jc w:val="left"/>
      </w:pPr>
      <w:r>
        <w:rPr>
          <w:rFonts w:ascii="Microsoft YaHei" w:hAnsi="Microsoft YaHei" w:eastAsia="Microsoft YaHei"/>
          <w:b w:val="0"/>
          <w:color w:val="555555"/>
          <w:sz w:val="22"/>
        </w:rPr>
        <w:t>正确的日常保养习惯，可以让电池寿命延长30%以上。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1. 保持电量在20%-80%的「最佳区间」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锂电池最忌讳深度放电，电量低于20%时内部化学反应会加速老化，建议发现电量降至20%左右时及时充电。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同样要避免长期保持100%满电状态，满电下电芯电压较高，会加剧电解液分解。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日常使用将电量维持在20%-80%区间，是延长电池寿命的黄金法则。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2. 远离高温环境——电池的头号杀手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锂电池最佳工作温度为10-30℃，超过35℃时电芯老化速度会成倍增加。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夏季避免在阳光直射的窗边、汽车后备箱（可达50℃以上）等高温环境使用或存放笔记本。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高负载运行时（游戏、视频渲染）尽量开启空调或在通风处使用，配合散热支架效果更佳。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不要在床、沙发等软质表面使用，避免堵塞进风口导致机身积热。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3. 插电使用并不伤电池——反而延长寿命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插电使用时，笔记本优先从适配器取电，不会消耗电池电量，从而减少充放电循环次数。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游戏本等大型设备必须插电使用，否则性能受限且电池持续大电流放电，双重损伤。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但长期插电建议每1-2个月进行一次完整的充放电循环（用到自动关机再充满），校准电量统计精度。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4. 闲置存放：50%电量+阴凉干燥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超过1个月不使用笔记本时，将电量充至50%-60%后关机存放，不要满电也不要空电。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放置在阴凉干燥处，避免厨房、浴室等高湿环境，每月补电一次防止电池过放失活。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可拆卸电池机型取出后用防静电袋包裹存放，防止金属触点氧化。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5. 使用原装或匹配的电源适配器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劣质充电器输出电压电流不稳定，会冲击电池保护板，严重时引发安全隐患。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选购替代适配器时，必须确认输出电压与原装一致，电流不低于原装标称值。</w:t>
      </w:r>
    </w:p>
    <w:p>
      <w:pPr>
        <w:pStyle w:val="Heading1"/>
        <w:jc w:val="left"/>
      </w:pPr>
      <w:r>
        <w:rPr>
          <w:rFonts w:ascii="Microsoft YaHei" w:hAnsi="Microsoft YaHei" w:eastAsia="Microsoft YaHei"/>
          <w:color w:val="1E3A5F"/>
          <w:sz w:val="36"/>
        </w:rPr>
        <w:t>第二部分：笔记本电池更换注意事项</w:t>
      </w:r>
    </w:p>
    <w:p>
      <w:pPr>
        <w:spacing w:after="160"/>
        <w:jc w:val="left"/>
      </w:pPr>
      <w:r>
        <w:rPr>
          <w:rFonts w:ascii="Microsoft YaHei" w:hAnsi="Microsoft YaHei" w:eastAsia="Microsoft YaHei"/>
          <w:b w:val="0"/>
          <w:color w:val="555555"/>
          <w:sz w:val="22"/>
        </w:rPr>
        <w:t>当电池健康度降至80%以下，或出现鼓包、续航骤降等问题时，更换电池是最经济的解决方案。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1. 判断是否需要更换的5个信号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满电状态下续航不足新机的50%，日常办公使用低于2小时；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电量显示跳变异常，如从30%直接掉到0%自动关机；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电池外壳出现明显鼓包，机身底部有凸起变形迹象（必须立即更换，有爆炸风险）；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系统频繁弹出「建议更换电池」的健康度警告；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原装电池已停产，无法通过官方渠道购买到全新适配产品。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2. 如何检测电池健康度</w:t>
      </w:r>
    </w:p>
    <w:p>
      <w:pPr>
        <w:spacing w:after="160"/>
        <w:jc w:val="left"/>
      </w:pPr>
      <w:r>
        <w:rPr>
          <w:rFonts w:ascii="Microsoft YaHei" w:hAnsi="Microsoft YaHei" w:eastAsia="Microsoft YaHei"/>
          <w:b/>
          <w:color w:val="333333"/>
          <w:sz w:val="22"/>
        </w:rPr>
        <w:t>Windows系统检测方法：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按下Win+R，输入cmd打开命令提示符；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输入指令：Powercfg /batteryreport，回车执行；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系统生成电池报告，在对应路径下找到battery-report.html文件；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打开报告查看「设计容量」与「当前满电容量」的比值，即为电池健康度，低于80%建议更换。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3. 精准匹配电池型号的4种方法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物理标签直查：可拆卸电池机型关机后取出电池，查看底部或侧面印刷的完整型号；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系统报告查询：上述batteryreport报告中包含电池型号信息；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官网型号核验：登录新生明锐EPCGO官网，输入完整机型编号即可查询对应适配电池；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专业工具确认：使用BatteryMon（Windows）或CoconutBattery（macOS）读取电池完整参数。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4. 自行更换电池的步骤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关机断电，拆除所有外接设备和电源线；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平铺垫子，笔记本背面朝上放置；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按位置记录螺丝尺寸，依次拧下后盖螺丝；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用撬片小心打开后盖（注意卡扣位置，力度均匀）；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找到电池排线接口，先挑开排线确保断电；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拧下电池固定螺丝，轻取旧电池；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放入新电池，插紧排线，固定螺丝；</w:t>
      </w:r>
    </w:p>
    <w:p>
      <w:pPr>
        <w:pStyle w:val="ListNumber"/>
        <w:spacing w:after="80"/>
      </w:pPr>
      <w:r>
        <w:rPr>
          <w:rFonts w:ascii="Microsoft YaHei" w:hAnsi="Microsoft YaHei" w:eastAsia="Microsoft YaHei"/>
          <w:color w:val="333333"/>
          <w:sz w:val="22"/>
        </w:rPr>
        <w:t>装回后盖，拧紧螺丝，接通电源开机测试。</w:t>
      </w:r>
    </w:p>
    <w:p>
      <w:pPr>
        <w:spacing w:before="240" w:after="240"/>
        <w:ind w:left="283" w:right="283"/>
        <w:shd w:val="clear" w:color="auto" w:fill="fff3e0"/>
      </w:pPr>
      <w:r>
        <w:rPr>
          <w:rFonts w:ascii="Microsoft YaHei" w:hAnsi="Microsoft YaHei" w:eastAsia="Microsoft YaHei"/>
          <w:color w:val="E65100"/>
          <w:sz w:val="22"/>
        </w:rPr>
        <w:t>【重要提醒】动手能力不足的用户建议选择线下维修店协助安装，切勿强行撬机。操作全程避免用手直接触碰主板元件，防止静电损伤。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5. 新电池首次使用校准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安装完成后，一次性充满至100%；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之后正常使用至低电量自动关机；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再完整充满一次，完成电量显示校准。后续日常随用随充即可，无需刻意深度放电。</w:t>
      </w:r>
    </w:p>
    <w:p>
      <w:pPr>
        <w:pStyle w:val="Heading1"/>
        <w:jc w:val="left"/>
      </w:pPr>
      <w:r>
        <w:rPr>
          <w:rFonts w:ascii="Microsoft YaHei" w:hAnsi="Microsoft YaHei" w:eastAsia="Microsoft YaHei"/>
          <w:color w:val="1E3A5F"/>
          <w:sz w:val="36"/>
        </w:rPr>
        <w:t>第三部分：新生明锐EPCGO第三方笔记本电池推荐</w:t>
      </w:r>
    </w:p>
    <w:p>
      <w:pPr>
        <w:spacing w:after="240"/>
        <w:jc w:val="left"/>
      </w:pPr>
      <w:r>
        <w:rPr>
          <w:rFonts w:ascii="Microsoft YaHei" w:hAnsi="Microsoft YaHei" w:eastAsia="Microsoft YaHei"/>
          <w:b w:val="0"/>
          <w:color w:val="555555"/>
          <w:sz w:val="22"/>
        </w:rPr>
        <w:t>面对原装电池价格高昂、老旧机型停产断货的困境，选择一款品质可靠的第三方电池是精明之选。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1. 「原装 vs 第三方」：价格对比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shd w:val="clear" w:color="auto" w:fill="1E3A5F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2"/>
              </w:rPr>
              <w:t>品牌/项目</w:t>
            </w:r>
          </w:p>
        </w:tc>
        <w:tc>
          <w:tcPr>
            <w:tcW w:type="dxa" w:w="2256"/>
            <w:shd w:val="clear" w:color="auto" w:fill="1E3A5F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2"/>
              </w:rPr>
              <w:t>原装电池</w:t>
            </w:r>
          </w:p>
        </w:tc>
        <w:tc>
          <w:tcPr>
            <w:tcW w:type="dxa" w:w="2256"/>
            <w:shd w:val="clear" w:color="auto" w:fill="1E3A5F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2"/>
              </w:rPr>
              <w:t>新生明锐EPCGO</w:t>
            </w:r>
          </w:p>
        </w:tc>
        <w:tc>
          <w:tcPr>
            <w:tcW w:type="dxa" w:w="2256"/>
            <w:shd w:val="clear" w:color="auto" w:fill="1E3A5F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2"/>
              </w:rPr>
              <w:t>省钱幅度</w:t>
            </w:r>
          </w:p>
        </w:tc>
      </w:tr>
      <w:tr>
        <w:tc>
          <w:tcPr>
            <w:tcW w:type="dxa" w:w="2256"/>
          </w:tcPr>
          <w:p/>
        </w:tc>
        <w:tc>
          <w:tcPr>
            <w:tcW w:type="dxa" w:w="2256"/>
          </w:tcPr>
          <w:p/>
        </w:tc>
        <w:tc>
          <w:tcPr>
            <w:tcW w:type="dxa" w:w="2256"/>
          </w:tcPr>
          <w:p/>
        </w:tc>
        <w:tc>
          <w:tcPr>
            <w:tcW w:type="dxa" w:w="2256"/>
          </w:tcPr>
          <w:p/>
        </w:tc>
      </w:tr>
      <w:tr>
        <w:tc>
          <w:tcPr>
            <w:tcW w:type="dxa" w:w="2256"/>
          </w:tcPr>
          <w:p/>
        </w:tc>
        <w:tc>
          <w:tcPr>
            <w:tcW w:type="dxa" w:w="2256"/>
          </w:tcPr>
          <w:p/>
        </w:tc>
        <w:tc>
          <w:tcPr>
            <w:tcW w:type="dxa" w:w="2256"/>
          </w:tcPr>
          <w:p/>
        </w:tc>
        <w:tc>
          <w:tcPr>
            <w:tcW w:type="dxa" w:w="2256"/>
          </w:tcPr>
          <w:p/>
        </w:tc>
      </w:tr>
      <w:tr>
        <w:tc>
          <w:tcPr>
            <w:tcW w:type="dxa" w:w="2256"/>
          </w:tcPr>
          <w:p/>
        </w:tc>
        <w:tc>
          <w:tcPr>
            <w:tcW w:type="dxa" w:w="2256"/>
          </w:tcPr>
          <w:p/>
        </w:tc>
        <w:tc>
          <w:tcPr>
            <w:tcW w:type="dxa" w:w="2256"/>
          </w:tcPr>
          <w:p/>
        </w:tc>
        <w:tc>
          <w:tcPr>
            <w:tcW w:type="dxa" w:w="2256"/>
          </w:tcPr>
          <w:p/>
        </w:tc>
      </w:tr>
      <w:tr>
        <w:tc>
          <w:tcPr>
            <w:tcW w:type="dxa" w:w="225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2"/>
              </w:rPr>
              <w:t>笔记本电池</w:t>
            </w:r>
          </w:p>
        </w:tc>
        <w:tc>
          <w:tcPr>
            <w:tcW w:type="dxa" w:w="225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22"/>
              </w:rPr>
              <w:t>300-800元</w:t>
            </w:r>
          </w:p>
        </w:tc>
        <w:tc>
          <w:tcPr>
            <w:tcW w:type="dxa" w:w="2256"/>
            <w:shd w:val="clear" w:color="auto" w:fill="E3F2FD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565C0"/>
                <w:sz w:val="22"/>
              </w:rPr>
              <w:t>100-400元</w:t>
            </w:r>
          </w:p>
        </w:tc>
        <w:tc>
          <w:tcPr>
            <w:tcW w:type="dxa" w:w="225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2E7D32"/>
                <w:sz w:val="22"/>
              </w:rPr>
              <w:t>节省50%-70%</w:t>
            </w:r>
          </w:p>
        </w:tc>
      </w:tr>
      <w:tr>
        <w:tc>
          <w:tcPr>
            <w:tcW w:type="dxa" w:w="225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2"/>
              </w:rPr>
              <w:t>质保期限</w:t>
            </w:r>
          </w:p>
        </w:tc>
        <w:tc>
          <w:tcPr>
            <w:tcW w:type="dxa" w:w="225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22"/>
              </w:rPr>
              <w:t>3-6个月</w:t>
            </w:r>
          </w:p>
        </w:tc>
        <w:tc>
          <w:tcPr>
            <w:tcW w:type="dxa" w:w="2256"/>
            <w:shd w:val="clear" w:color="auto" w:fill="E3F2FD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565C0"/>
                <w:sz w:val="22"/>
              </w:rPr>
              <w:t>1年免费换新</w:t>
            </w:r>
          </w:p>
        </w:tc>
        <w:tc>
          <w:tcPr>
            <w:tcW w:type="dxa" w:w="225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2E7D32"/>
                <w:sz w:val="22"/>
              </w:rPr>
              <w:t>更安心</w:t>
            </w:r>
          </w:p>
        </w:tc>
      </w:tr>
      <w:tr>
        <w:tc>
          <w:tcPr>
            <w:tcW w:type="dxa" w:w="225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2"/>
              </w:rPr>
              <w:t>停产老机型</w:t>
            </w:r>
          </w:p>
        </w:tc>
        <w:tc>
          <w:tcPr>
            <w:tcW w:type="dxa" w:w="225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sz w:val="22"/>
              </w:rPr>
              <w:t>无货</w:t>
            </w:r>
          </w:p>
        </w:tc>
        <w:tc>
          <w:tcPr>
            <w:tcW w:type="dxa" w:w="2256"/>
            <w:shd w:val="clear" w:color="auto" w:fill="E3F2FD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1565C0"/>
                <w:sz w:val="22"/>
              </w:rPr>
              <w:t>全面覆盖</w:t>
            </w:r>
          </w:p>
        </w:tc>
        <w:tc>
          <w:tcPr>
            <w:tcW w:type="dxa" w:w="2256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2E7D32"/>
                <w:sz w:val="22"/>
              </w:rPr>
              <w:t>解决断货</w:t>
            </w:r>
          </w:p>
        </w:tc>
      </w:tr>
    </w:tbl>
    <w:p>
      <w:pPr>
        <w:spacing w:after="320"/>
        <w:jc w:val="left"/>
      </w:pPr>
      <w:r>
        <w:rPr>
          <w:rFonts w:ascii="Microsoft YaHei" w:hAnsi="Microsoft YaHei" w:eastAsia="Microsoft YaHei"/>
          <w:b w:val="0"/>
          <w:color w:val="333333"/>
          <w:sz w:val="22"/>
        </w:rPr>
        <w:t>以主流品牌电池为例，原装价格普遍在300-800元区间，而新生明锐EPCGO同规格产品仅需100-400元，节省幅度高达50%-70%。更重要的是，品牌提供1年质保免费换新服务，售后保障远超行业平均的3个月短质保。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2. 新生明锐EPCGO核心优势</w:t>
      </w:r>
    </w:p>
    <w:p>
      <w:pPr>
        <w:pStyle w:val="Heading3"/>
      </w:pPr>
      <w:r>
        <w:rPr>
          <w:rFonts w:ascii="Microsoft YaHei" w:hAnsi="Microsoft YaHei" w:eastAsia="Microsoft YaHei"/>
          <w:color w:val="404040"/>
          <w:sz w:val="26"/>
        </w:rPr>
        <w:t>A级电芯，循环寿命500次以上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采用高品质锂离子/锂聚合物电芯（三星、LG、松下等国际品牌同级），循环充放电寿命不低于500次；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满电容量保持率高，2年后仍可维持初始容量的80%以上。</w:t>
      </w:r>
    </w:p>
    <w:p>
      <w:pPr>
        <w:pStyle w:val="Heading3"/>
      </w:pPr>
      <w:r>
        <w:rPr>
          <w:rFonts w:ascii="Microsoft YaHei" w:hAnsi="Microsoft YaHei" w:eastAsia="Microsoft YaHei"/>
          <w:color w:val="404040"/>
          <w:sz w:val="26"/>
        </w:rPr>
        <w:t>BMS智能电池管理系统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内置完整BMS保护板，支持过充、过放、短路、过热四重自动断电保护；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精准控制充电电流和电压，避免电芯损伤，同时通过3C、UL、CE、RoHS等国际安全认证。</w:t>
      </w:r>
    </w:p>
    <w:p>
      <w:pPr>
        <w:pStyle w:val="Heading3"/>
      </w:pPr>
      <w:r>
        <w:rPr>
          <w:rFonts w:ascii="Microsoft YaHei" w:hAnsi="Microsoft YaHei" w:eastAsia="Microsoft YaHei"/>
          <w:color w:val="404040"/>
          <w:sz w:val="26"/>
        </w:rPr>
        <w:t>20+品牌全覆盖，停产老机型也能换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适配联想、戴尔、惠普、华硕、宏基、苹果、三星、微星等20多个主流品牌的全系列型号；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不少已停产多年的老机型，在官网输入完整编号仍能查询到适配电池，解决换电池无门的难题。</w:t>
      </w:r>
    </w:p>
    <w:p>
      <w:pPr>
        <w:pStyle w:val="Heading3"/>
      </w:pPr>
      <w:r>
        <w:rPr>
          <w:rFonts w:ascii="Microsoft YaHei" w:hAnsi="Microsoft YaHei" w:eastAsia="Microsoft YaHei"/>
          <w:color w:val="404040"/>
          <w:sz w:val="26"/>
        </w:rPr>
        <w:t>工厂直供，交期快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东莞市新生明锐电子有限公司自有工厂生产，月产能30000+，砍掉中间商环节；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现货库存充足，主流型号下单后24-48小时内发货，工厂定制订单交期同样可控。</w:t>
      </w:r>
    </w:p>
    <w:p>
      <w:pPr>
        <w:pStyle w:val="Heading3"/>
      </w:pPr>
      <w:r>
        <w:rPr>
          <w:rFonts w:ascii="Microsoft YaHei" w:hAnsi="Microsoft YaHei" w:eastAsia="Microsoft YaHei"/>
          <w:color w:val="404040"/>
          <w:sz w:val="26"/>
        </w:rPr>
        <w:t>1年质保，售后无忧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全系列笔记本电池支持1年内非人为质量问题免费换新；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品牌客服直接对接，售后流程透明高效，避免低价产品售后无门的问题。</w:t>
      </w:r>
    </w:p>
    <w:p>
      <w:pPr>
        <w:pStyle w:val="Heading1"/>
        <w:jc w:val="left"/>
      </w:pPr>
      <w:r>
        <w:rPr>
          <w:rFonts w:ascii="Microsoft YaHei" w:hAnsi="Microsoft YaHei" w:eastAsia="Microsoft YaHei"/>
          <w:color w:val="1E3A5F"/>
          <w:sz w:val="36"/>
        </w:rPr>
        <w:t>第四部分：第三方电池选购避坑指南</w:t>
      </w:r>
    </w:p>
    <w:p>
      <w:pPr>
        <w:spacing w:after="240"/>
        <w:jc w:val="left"/>
      </w:pPr>
      <w:r>
        <w:rPr>
          <w:rFonts w:ascii="Microsoft YaHei" w:hAnsi="Microsoft YaHei" w:eastAsia="Microsoft YaHei"/>
          <w:b w:val="0"/>
          <w:color w:val="555555"/>
          <w:sz w:val="22"/>
        </w:rPr>
        <w:t>选购第三方电池时，切勿只看价格，以下几个维度决定了电池的安全性和使用寿命：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1. 认准品牌资质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优先选择有实体工厂运营的品牌（如新生明锐EPCGO由东莞市新生明锐电子有限公司运营），支持官网备案查询；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警惕无品牌、无参数标识的「三无」散装电池，安全隐患极大。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2. 核对参数一致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额定电压必须与原装完全一致，接口尺寸和安装卡位也要匹配；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容量以Wh（瓦时）为核心判断标准，同型号下Wh越高续航越好，不要只看mAh容易误判。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3. 安全认证缺一不可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产品必须通过3C认证，出口版本需具备UL/CE/RoHS认证；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外壳材质应为耐高温阻燃材料，内部电芯需有保护绝缘层。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4. 质保期限是品质风向标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行业短质保普遍为3个月，正规品牌应提供至少1年质保；</w:t>
      </w:r>
    </w:p>
    <w:p>
      <w:pPr>
        <w:pStyle w:val="ListBullet"/>
        <w:spacing w:after="80"/>
      </w:pPr>
      <w:r>
        <w:rPr>
          <w:rFonts w:ascii="Microsoft YaHei" w:hAnsi="Microsoft YaHei" w:eastAsia="Microsoft YaHei"/>
          <w:color w:val="333333"/>
          <w:sz w:val="22"/>
        </w:rPr>
        <w:t>质保条款要买前确认，避免售后扯皮。</w:t>
      </w:r>
    </w:p>
    <w:p>
      <w:pPr>
        <w:pStyle w:val="Heading1"/>
        <w:jc w:val="left"/>
      </w:pPr>
      <w:r>
        <w:rPr>
          <w:rFonts w:ascii="Microsoft YaHei" w:hAnsi="Microsoft YaHei" w:eastAsia="Microsoft YaHei"/>
          <w:color w:val="1E3A5F"/>
          <w:sz w:val="36"/>
        </w:rPr>
        <w:t>第五部分：常见问题解答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Q1：第三方电池会影响电脑性能吗？</w:t>
      </w:r>
    </w:p>
    <w:p>
      <w:pPr>
        <w:spacing w:after="240"/>
        <w:jc w:val="left"/>
      </w:pPr>
      <w:r>
        <w:rPr>
          <w:rFonts w:ascii="Microsoft YaHei" w:hAnsi="Microsoft YaHei" w:eastAsia="Microsoft YaHei"/>
          <w:b w:val="0"/>
          <w:color w:val="333333"/>
          <w:sz w:val="22"/>
        </w:rPr>
        <w:t>不会。笔记本插电使用时由适配器直接供电，不通过电池；电池仅影响续航时长和移动使用体验。选择参数匹配的合格第三方电池，与原装电池在使用体验上几乎无差别。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Q2：电池鼓包了还能继续使用吗？</w:t>
      </w:r>
    </w:p>
    <w:p>
      <w:pPr>
        <w:spacing w:after="240"/>
        <w:jc w:val="left"/>
      </w:pPr>
      <w:r>
        <w:rPr>
          <w:rFonts w:ascii="Microsoft YaHei" w:hAnsi="Microsoft YaHei" w:eastAsia="Microsoft YaHei"/>
          <w:b w:val="0"/>
          <w:color w:val="333333"/>
          <w:sz w:val="22"/>
        </w:rPr>
        <w:t>绝对不能。鼓包意味着电池内部已发生不可逆的化学反应，继续使用存在起火、爆炸风险。发现鼓包应立即停止使用，尽快更换新电池。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Q3：自己换电池会不会损坏电脑？</w:t>
      </w:r>
    </w:p>
    <w:p>
      <w:pPr>
        <w:spacing w:after="240"/>
        <w:jc w:val="left"/>
      </w:pPr>
      <w:r>
        <w:rPr>
          <w:rFonts w:ascii="Microsoft YaHei" w:hAnsi="Microsoft YaHei" w:eastAsia="Microsoft YaHei"/>
          <w:b w:val="0"/>
          <w:color w:val="333333"/>
          <w:sz w:val="22"/>
        </w:rPr>
        <w:t>可拆卸电池机型更换非常简单，关机后打开卡扣即可更换，零风险。内置电池机型需要拆后盖，只要按照教程步骤操作、不用蛮力撬机，风险可控。如果对自己的动手能力没信心，建议找线下维修店或新生明锐合作的安装服务点协助安装。</w:t>
      </w:r>
    </w:p>
    <w:p>
      <w:pPr>
        <w:pStyle w:val="Heading2"/>
      </w:pPr>
      <w:r>
        <w:rPr>
          <w:rFonts w:ascii="Microsoft YaHei" w:hAnsi="Microsoft YaHei" w:eastAsia="Microsoft YaHei"/>
          <w:color w:val="2E75B6"/>
          <w:sz w:val="28"/>
        </w:rPr>
        <w:t>Q4：为什么不建议在某鱼买低价二手电池？</w:t>
      </w:r>
    </w:p>
    <w:p>
      <w:pPr>
        <w:spacing w:after="320"/>
        <w:jc w:val="left"/>
      </w:pPr>
      <w:r>
        <w:rPr>
          <w:rFonts w:ascii="Microsoft YaHei" w:hAnsi="Microsoft YaHei" w:eastAsia="Microsoft YaHei"/>
          <w:b w:val="0"/>
          <w:color w:val="333333"/>
          <w:sz w:val="22"/>
        </w:rPr>
        <w:t>二手电池循环次数未知，健康度衰减严重，且无任何售后保障。部分卖家甚至用拆机旧电芯重新包装售卖，安全隐患极大。与其冒风险省钱，不如选择新生明锐EPCGO等正规品牌，全新电芯+完整质保，性价比反而更高。</w:t>
      </w:r>
    </w:p>
    <w:p>
      <w:pPr>
        <w:spacing w:before="320" w:after="320"/>
        <w:pBdr>
          <w:bottom w:val="single" w:sz="12" w:space="1" w:color="2E75B6"/>
        </w:pBdr>
      </w:pPr>
    </w:p>
    <w:p>
      <w:pPr>
        <w:spacing w:after="120"/>
        <w:jc w:val="center"/>
      </w:pPr>
      <w:r>
        <w:rPr>
          <w:rFonts w:ascii="Microsoft YaHei" w:hAnsi="Microsoft YaHei" w:eastAsia="Microsoft YaHei"/>
          <w:b/>
          <w:color w:val="1E3A5F"/>
          <w:sz w:val="32"/>
        </w:rPr>
        <w:t>新生明锐EPCGO——让老笔记本重获新生</w:t>
      </w:r>
    </w:p>
    <w:p>
      <w:pPr>
        <w:spacing w:after="120"/>
        <w:jc w:val="center"/>
      </w:pPr>
      <w:r>
        <w:rPr>
          <w:rFonts w:ascii="Microsoft YaHei" w:hAnsi="Microsoft YaHei" w:eastAsia="Microsoft YaHei"/>
          <w:color w:val="555555"/>
          <w:sz w:val="22"/>
        </w:rPr>
        <w:t>A级电芯 · BMS智能保护 · 20+品牌全覆盖 · 工厂直供 · 1年质保</w:t>
      </w:r>
    </w:p>
    <w:p>
      <w:pPr>
        <w:spacing w:after="240"/>
        <w:jc w:val="center"/>
      </w:pPr>
      <w:r>
        <w:rPr>
          <w:rFonts w:ascii="Microsoft YaHei" w:hAnsi="Microsoft YaHei" w:eastAsia="Microsoft YaHei"/>
          <w:color w:val="2E75B6"/>
          <w:sz w:val="22"/>
        </w:rPr>
        <w:t>官网：www.epcgo.com</w:t>
      </w:r>
    </w:p>
    <w:p>
      <w:pPr>
        <w:spacing w:before="240" w:after="240"/>
        <w:ind w:left="283" w:right="283"/>
        <w:shd w:val="clear" w:color="auto" w:fill="e8f4fd"/>
      </w:pPr>
      <w:r>
        <w:rPr>
          <w:rFonts w:ascii="Microsoft YaHei" w:hAnsi="Microsoft YaHei" w:eastAsia="Microsoft YaHei"/>
          <w:color w:val="1E3A5F"/>
          <w:sz w:val="22"/>
        </w:rPr>
        <w:t>【性价比之选】原装电池价格300-800元，新生明锐EPCGO同规格产品仅需100-400元，节省50%-70%，品质不打折，售后更安心。停产老机型也能找到适配款，是你延长笔记本使用寿命的明智之选。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Microsoft YaHei" w:hAnsi="Microsoft YaHei" w:eastAsia="Microsoft YaHei"/>
        <w:color w:val="666666"/>
        <w:sz w:val="18"/>
      </w:rPr>
      <w:t>新生明锐EPCGO · 笔记本电池保养与更换指南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